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A054E" w14:textId="77777777" w:rsidR="00093B25" w:rsidRDefault="00000000">
      <w:pPr>
        <w:jc w:val="center"/>
      </w:pPr>
      <w:r>
        <w:rPr>
          <w:b/>
          <w:sz w:val="32"/>
        </w:rPr>
        <w:t>🏆 Regulamin Turnieju „Szachowe Mikołajki z Orłami KSz OZ Rzeszów”</w:t>
      </w:r>
    </w:p>
    <w:p w14:paraId="7D9A48E4" w14:textId="77777777" w:rsidR="00093B25" w:rsidRDefault="00000000">
      <w:r>
        <w:rPr>
          <w:b/>
        </w:rPr>
        <w:t>1. Cel</w:t>
      </w:r>
    </w:p>
    <w:p w14:paraId="22EB3E94" w14:textId="77777777" w:rsidR="00093B25" w:rsidRDefault="00000000">
      <w:pPr>
        <w:spacing w:after="160"/>
      </w:pPr>
      <w:r>
        <w:t>Popularyzacja królewskiej gry wśród dzieci i młodzieży, integracja środowiska szachowego regionu oraz radosne świętowanie Mikołajek w atmosferze sportowej rywalizacji.</w:t>
      </w:r>
    </w:p>
    <w:p w14:paraId="35CC6F09" w14:textId="77777777" w:rsidR="00093B25" w:rsidRDefault="00000000">
      <w:r>
        <w:rPr>
          <w:b/>
        </w:rPr>
        <w:t>2. Organizator</w:t>
      </w:r>
    </w:p>
    <w:p w14:paraId="7ECC79BE" w14:textId="77777777" w:rsidR="00093B25" w:rsidRDefault="00000000">
      <w:pPr>
        <w:spacing w:after="160"/>
      </w:pPr>
      <w:r>
        <w:t>Główny organizator: KSz OZ Rzeszów</w:t>
      </w:r>
    </w:p>
    <w:p w14:paraId="05676730" w14:textId="77777777" w:rsidR="00093B25" w:rsidRDefault="00000000">
      <w:r>
        <w:rPr>
          <w:b/>
        </w:rPr>
        <w:t>3. Termin i miejsce</w:t>
      </w:r>
    </w:p>
    <w:p w14:paraId="6AEE44F9" w14:textId="77777777" w:rsidR="00093B25" w:rsidRDefault="00000000">
      <w:pPr>
        <w:spacing w:after="160"/>
      </w:pPr>
      <w:r>
        <w:t>6 grudnia 2025 r. (sobota)</w:t>
      </w:r>
      <w:r>
        <w:br/>
        <w:t>Hotel Rzeszów, sala Marszałkowska, II piętro</w:t>
      </w:r>
      <w:r>
        <w:br/>
        <w:t>Rozpoczęcie turnieju o godz. 10:00</w:t>
      </w:r>
    </w:p>
    <w:p w14:paraId="51D8E88F" w14:textId="77777777" w:rsidR="00093B25" w:rsidRDefault="00000000">
      <w:r>
        <w:rPr>
          <w:b/>
        </w:rPr>
        <w:t>4. System rozgrywek</w:t>
      </w:r>
    </w:p>
    <w:p w14:paraId="095EA991" w14:textId="30F87751" w:rsidR="00093B25" w:rsidRDefault="00000000">
      <w:pPr>
        <w:spacing w:after="160"/>
      </w:pPr>
      <w:r>
        <w:t>• Turniej rozgrywany systemem szwajcarskim na dystansie 9 rund</w:t>
      </w:r>
      <w:r>
        <w:br/>
        <w:t xml:space="preserve">• Tempo </w:t>
      </w:r>
      <w:proofErr w:type="spellStart"/>
      <w:r>
        <w:t>gry</w:t>
      </w:r>
      <w:proofErr w:type="spellEnd"/>
      <w:r>
        <w:t>: 1</w:t>
      </w:r>
      <w:r w:rsidR="007B7C34">
        <w:t xml:space="preserve">0 </w:t>
      </w:r>
      <w:proofErr w:type="spellStart"/>
      <w:r>
        <w:t>minut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zawodnika</w:t>
      </w:r>
      <w:proofErr w:type="spellEnd"/>
      <w:r w:rsidR="007B7C34">
        <w:t xml:space="preserve"> plus 5 </w:t>
      </w:r>
      <w:proofErr w:type="spellStart"/>
      <w:r w:rsidR="007B7C34">
        <w:t>sekund</w:t>
      </w:r>
      <w:proofErr w:type="spellEnd"/>
      <w:r w:rsidR="007B7C34">
        <w:t xml:space="preserve"> za </w:t>
      </w:r>
      <w:proofErr w:type="spellStart"/>
      <w:r w:rsidR="007B7C34">
        <w:t>każde</w:t>
      </w:r>
      <w:proofErr w:type="spellEnd"/>
      <w:r w:rsidR="007B7C34">
        <w:t xml:space="preserve"> </w:t>
      </w:r>
      <w:proofErr w:type="spellStart"/>
      <w:r w:rsidR="007B7C34">
        <w:t>posunięcie</w:t>
      </w:r>
      <w:proofErr w:type="spellEnd"/>
      <w:r>
        <w:br/>
        <w:t xml:space="preserve">• </w:t>
      </w:r>
      <w:proofErr w:type="spellStart"/>
      <w:r>
        <w:t>Obowiązują</w:t>
      </w:r>
      <w:proofErr w:type="spellEnd"/>
      <w:r>
        <w:t xml:space="preserve"> </w:t>
      </w:r>
      <w:proofErr w:type="spellStart"/>
      <w:r>
        <w:t>przepisy</w:t>
      </w:r>
      <w:proofErr w:type="spellEnd"/>
      <w:r>
        <w:t xml:space="preserve"> FIDE </w:t>
      </w:r>
      <w:proofErr w:type="spellStart"/>
      <w:r>
        <w:t>dla</w:t>
      </w:r>
      <w:proofErr w:type="spellEnd"/>
      <w:r>
        <w:t xml:space="preserve"> </w:t>
      </w:r>
      <w:proofErr w:type="spellStart"/>
      <w:r>
        <w:t>szachów</w:t>
      </w:r>
      <w:proofErr w:type="spellEnd"/>
      <w:r>
        <w:t xml:space="preserve"> szybkich</w:t>
      </w:r>
      <w:r>
        <w:br/>
        <w:t>• Limit uczestników: 120 osób</w:t>
      </w:r>
    </w:p>
    <w:p w14:paraId="0F9BDD92" w14:textId="77777777" w:rsidR="00093B25" w:rsidRDefault="00000000">
      <w:r>
        <w:rPr>
          <w:b/>
        </w:rPr>
        <w:t>5. Grupy turniejowe</w:t>
      </w:r>
    </w:p>
    <w:p w14:paraId="698FDEDC" w14:textId="77777777" w:rsidR="00093B25" w:rsidRDefault="00000000">
      <w:pPr>
        <w:spacing w:after="160"/>
      </w:pPr>
      <w:r>
        <w:t>• Grupa A: do lat 10</w:t>
      </w:r>
      <w:r>
        <w:br/>
        <w:t>• Grupa B: do lat 14</w:t>
      </w:r>
      <w:r>
        <w:br/>
        <w:t>• Grupa C: do lat 18</w:t>
      </w:r>
      <w:r>
        <w:br/>
        <w:t>Rok urodzenia decyduje o przynależności do grupy.</w:t>
      </w:r>
      <w:r>
        <w:br/>
        <w:t>Turniej ma charakter otwarty – mogą wziąć w nim udział wszystkie dzieci, bez względu na przynależność klubową lub poziom zaawansowania.</w:t>
      </w:r>
    </w:p>
    <w:p w14:paraId="4F65A04C" w14:textId="77777777" w:rsidR="00093B25" w:rsidRDefault="00000000">
      <w:r>
        <w:rPr>
          <w:b/>
        </w:rPr>
        <w:t>6. Wpisowe</w:t>
      </w:r>
    </w:p>
    <w:p w14:paraId="6CEF19D4" w14:textId="2BBECF0E" w:rsidR="00283F00" w:rsidRDefault="00000000">
      <w:pPr>
        <w:spacing w:after="160"/>
      </w:pPr>
      <w:r>
        <w:t xml:space="preserve">40 </w:t>
      </w:r>
      <w:proofErr w:type="spellStart"/>
      <w:r>
        <w:t>zł</w:t>
      </w:r>
      <w:proofErr w:type="spellEnd"/>
      <w:r>
        <w:t xml:space="preserve"> –</w:t>
      </w:r>
      <w:proofErr w:type="spellStart"/>
      <w:r>
        <w:t>przelewem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konto</w:t>
      </w:r>
      <w:proofErr w:type="spellEnd"/>
      <w:r>
        <w:t xml:space="preserve"> </w:t>
      </w:r>
      <w:proofErr w:type="spellStart"/>
      <w:r>
        <w:t>organizatora</w:t>
      </w:r>
      <w:proofErr w:type="spellEnd"/>
      <w:r>
        <w:t xml:space="preserve"> do </w:t>
      </w:r>
      <w:proofErr w:type="spellStart"/>
      <w:r>
        <w:t>dnia</w:t>
      </w:r>
      <w:proofErr w:type="spellEnd"/>
      <w:r>
        <w:t xml:space="preserve"> 1 grudnia 2025 r.</w:t>
      </w:r>
      <w:r>
        <w:br/>
      </w:r>
      <w:r w:rsidR="00283F00">
        <w:t xml:space="preserve">KSZ OZ Rzeszów </w:t>
      </w:r>
      <w:r w:rsidR="00283F00" w:rsidRPr="00283F00">
        <w:t>32 9096 0004 2012 0089 0920 0001</w:t>
      </w:r>
      <w:r w:rsidR="00283F00">
        <w:t xml:space="preserve"> </w:t>
      </w:r>
      <w:proofErr w:type="spellStart"/>
      <w:r w:rsidR="00283F00">
        <w:t>lub</w:t>
      </w:r>
      <w:proofErr w:type="spellEnd"/>
      <w:r w:rsidR="00283F00">
        <w:t xml:space="preserve"> </w:t>
      </w:r>
      <w:proofErr w:type="spellStart"/>
      <w:r w:rsidR="00283F00">
        <w:t>gotówką</w:t>
      </w:r>
      <w:proofErr w:type="spellEnd"/>
      <w:r w:rsidR="00283F00">
        <w:t xml:space="preserve"> w </w:t>
      </w:r>
      <w:proofErr w:type="spellStart"/>
      <w:r w:rsidR="00283F00">
        <w:t>dniu</w:t>
      </w:r>
      <w:proofErr w:type="spellEnd"/>
      <w:r w:rsidR="00283F00">
        <w:t xml:space="preserve"> </w:t>
      </w:r>
      <w:proofErr w:type="spellStart"/>
      <w:r w:rsidR="00283F00">
        <w:t>zawodów</w:t>
      </w:r>
      <w:proofErr w:type="spellEnd"/>
      <w:r w:rsidR="00283F00">
        <w:t>.</w:t>
      </w:r>
    </w:p>
    <w:p w14:paraId="50D2ADBE" w14:textId="0FCF0E45" w:rsidR="00EE27E2" w:rsidRDefault="00EE27E2">
      <w:pPr>
        <w:spacing w:after="160"/>
      </w:pPr>
      <w:proofErr w:type="spellStart"/>
      <w:r>
        <w:t>Zawodnicy</w:t>
      </w:r>
      <w:proofErr w:type="spellEnd"/>
      <w:r>
        <w:t xml:space="preserve"> KSZ OZ Rzeszów </w:t>
      </w:r>
      <w:proofErr w:type="spellStart"/>
      <w:r>
        <w:t>nie</w:t>
      </w:r>
      <w:proofErr w:type="spellEnd"/>
      <w:r>
        <w:t xml:space="preserve"> </w:t>
      </w:r>
      <w:proofErr w:type="spellStart"/>
      <w:r>
        <w:t>płacą</w:t>
      </w:r>
      <w:proofErr w:type="spellEnd"/>
      <w:r>
        <w:t xml:space="preserve"> </w:t>
      </w:r>
      <w:proofErr w:type="spellStart"/>
      <w:r>
        <w:t>wpisowego</w:t>
      </w:r>
      <w:proofErr w:type="spellEnd"/>
      <w:r>
        <w:t>.</w:t>
      </w:r>
    </w:p>
    <w:p w14:paraId="4A3552D4" w14:textId="77777777" w:rsidR="00093B25" w:rsidRDefault="00000000">
      <w:r>
        <w:rPr>
          <w:b/>
        </w:rPr>
        <w:t>7. Nagrody</w:t>
      </w:r>
    </w:p>
    <w:p w14:paraId="7AB7681A" w14:textId="4C816606" w:rsidR="00093B25" w:rsidRDefault="00000000">
      <w:pPr>
        <w:spacing w:after="160"/>
      </w:pPr>
      <w:r>
        <w:t>Pula nagród: 8 000 zł</w:t>
      </w:r>
      <w:r>
        <w:br/>
      </w:r>
      <w:r>
        <w:br/>
        <w:t>W każdej grupie:</w:t>
      </w:r>
      <w:r>
        <w:br/>
        <w:t>• 6 nagród głównych (ogólnych)</w:t>
      </w:r>
      <w:r>
        <w:br/>
        <w:t>• 3 nagrody dla najlepszych dziewcząt</w:t>
      </w:r>
      <w:r>
        <w:br/>
      </w:r>
      <w:r>
        <w:lastRenderedPageBreak/>
        <w:t>• Puchary dla trzech najlepszych zawodników każdej grupy</w:t>
      </w:r>
      <w:r>
        <w:br/>
        <w:t>Łącznie: 18 nagród głównych + 9 dla dziewcząt = 27 nagród rzeczowych</w:t>
      </w:r>
      <w:r>
        <w:br/>
      </w:r>
      <w:r>
        <w:br/>
        <w:t xml:space="preserve">Ponadto wszystkie dzieci otrzymają </w:t>
      </w:r>
      <w:proofErr w:type="spellStart"/>
      <w:r>
        <w:t>pamiątkowy</w:t>
      </w:r>
      <w:proofErr w:type="spellEnd"/>
      <w:r>
        <w:t xml:space="preserve"> </w:t>
      </w:r>
      <w:proofErr w:type="spellStart"/>
      <w:r w:rsidR="008422D5">
        <w:t>upominek</w:t>
      </w:r>
      <w:proofErr w:type="spellEnd"/>
      <w:r w:rsidR="008422D5">
        <w:t xml:space="preserve"> </w:t>
      </w:r>
      <w:proofErr w:type="spellStart"/>
      <w:r w:rsidR="008422D5">
        <w:t>od</w:t>
      </w:r>
      <w:proofErr w:type="spellEnd"/>
      <w:r w:rsidR="008422D5">
        <w:t xml:space="preserve"> </w:t>
      </w:r>
      <w:proofErr w:type="spellStart"/>
      <w:r w:rsidR="008422D5">
        <w:t>Mikołaja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dyplom</w:t>
      </w:r>
      <w:proofErr w:type="spellEnd"/>
      <w:r>
        <w:t>.</w:t>
      </w:r>
    </w:p>
    <w:p w14:paraId="6921AC86" w14:textId="77777777" w:rsidR="00093B25" w:rsidRDefault="00000000">
      <w:r>
        <w:rPr>
          <w:b/>
        </w:rPr>
        <w:t>8. Harmonogram rund</w:t>
      </w:r>
    </w:p>
    <w:p w14:paraId="4BE46CEA" w14:textId="521A1B6F" w:rsidR="00093B25" w:rsidRDefault="00000000">
      <w:pPr>
        <w:spacing w:after="160"/>
      </w:pPr>
      <w:r>
        <w:t>I – 10:00</w:t>
      </w:r>
      <w:r>
        <w:br/>
        <w:t>II – 10:40</w:t>
      </w:r>
      <w:r>
        <w:br/>
        <w:t>III – 11:20</w:t>
      </w:r>
      <w:r>
        <w:br/>
        <w:t>IV – 12:00</w:t>
      </w:r>
      <w:r>
        <w:br/>
        <w:t>V – 12:40</w:t>
      </w:r>
      <w:r>
        <w:br/>
        <w:t>VI – 13:20</w:t>
      </w:r>
      <w:r>
        <w:br/>
        <w:t>VII – 14:00</w:t>
      </w:r>
      <w:r>
        <w:br/>
        <w:t>VIII – 14:40</w:t>
      </w:r>
      <w:r>
        <w:br/>
        <w:t>IX – 15:20</w:t>
      </w:r>
      <w:r>
        <w:br/>
      </w:r>
      <w:r>
        <w:br/>
        <w:t>Zakończenie i dekoracja zwycięzców – ok. 16:00</w:t>
      </w:r>
    </w:p>
    <w:p w14:paraId="15333DDA" w14:textId="77777777" w:rsidR="00093B25" w:rsidRDefault="00000000">
      <w:r>
        <w:rPr>
          <w:b/>
        </w:rPr>
        <w:t>9. Zgłoszenia</w:t>
      </w:r>
    </w:p>
    <w:p w14:paraId="7C87D439" w14:textId="77777777" w:rsidR="00EE27E2" w:rsidRDefault="00000000">
      <w:pPr>
        <w:spacing w:after="160"/>
      </w:pPr>
      <w:r>
        <w:t xml:space="preserve">Zgłoszenia przyjmowane </w:t>
      </w:r>
      <w:proofErr w:type="spellStart"/>
      <w:r>
        <w:t>są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formularz</w:t>
      </w:r>
      <w:proofErr w:type="spellEnd"/>
      <w:r>
        <w:t xml:space="preserve"> </w:t>
      </w:r>
      <w:proofErr w:type="spellStart"/>
      <w:r>
        <w:t>Chess</w:t>
      </w:r>
      <w:r w:rsidR="00EE27E2">
        <w:t>manager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mailowo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adres</w:t>
      </w:r>
      <w:proofErr w:type="spellEnd"/>
      <w:r>
        <w:t xml:space="preserve"> </w:t>
      </w:r>
      <w:proofErr w:type="spellStart"/>
      <w:r>
        <w:t>organizatora</w:t>
      </w:r>
      <w:proofErr w:type="spellEnd"/>
      <w:r>
        <w:t xml:space="preserve"> </w:t>
      </w:r>
      <w:r w:rsidR="00EE27E2">
        <w:t xml:space="preserve"> </w:t>
      </w:r>
      <w:hyperlink r:id="rId6" w:history="1">
        <w:r w:rsidR="00EE27E2" w:rsidRPr="00A30544">
          <w:rPr>
            <w:rStyle w:val="Hipercze"/>
          </w:rPr>
          <w:t>p.zaskalski@pzszach.pl</w:t>
        </w:r>
      </w:hyperlink>
      <w:r w:rsidR="00EE27E2">
        <w:t xml:space="preserve"> </w:t>
      </w:r>
    </w:p>
    <w:p w14:paraId="69D89CCC" w14:textId="4CD55416" w:rsidR="00093B25" w:rsidRDefault="00000000">
      <w:pPr>
        <w:spacing w:after="160"/>
      </w:pPr>
      <w:proofErr w:type="spellStart"/>
      <w:r>
        <w:t>Decyduje</w:t>
      </w:r>
      <w:proofErr w:type="spellEnd"/>
      <w:r>
        <w:t xml:space="preserve"> </w:t>
      </w:r>
      <w:proofErr w:type="spellStart"/>
      <w:r>
        <w:t>kolejność</w:t>
      </w:r>
      <w:proofErr w:type="spellEnd"/>
      <w:r>
        <w:t xml:space="preserve"> </w:t>
      </w:r>
      <w:proofErr w:type="spellStart"/>
      <w:r>
        <w:t>zgłoszeń</w:t>
      </w:r>
      <w:proofErr w:type="spellEnd"/>
      <w:r>
        <w:t xml:space="preserve"> do </w:t>
      </w:r>
      <w:proofErr w:type="spellStart"/>
      <w:r>
        <w:t>wyczerpania</w:t>
      </w:r>
      <w:proofErr w:type="spellEnd"/>
      <w:r>
        <w:t xml:space="preserve"> </w:t>
      </w:r>
      <w:proofErr w:type="spellStart"/>
      <w:r>
        <w:t>limitu</w:t>
      </w:r>
      <w:proofErr w:type="spellEnd"/>
      <w:r>
        <w:t xml:space="preserve"> </w:t>
      </w:r>
      <w:proofErr w:type="spellStart"/>
      <w:r>
        <w:t>miejsc</w:t>
      </w:r>
      <w:proofErr w:type="spellEnd"/>
      <w:r w:rsidR="00EE27E2">
        <w:t xml:space="preserve"> (100)</w:t>
      </w:r>
    </w:p>
    <w:p w14:paraId="36043EB0" w14:textId="77777777" w:rsidR="00093B25" w:rsidRDefault="00000000">
      <w:r>
        <w:rPr>
          <w:b/>
        </w:rPr>
        <w:t>10. Postanowienia końcowe</w:t>
      </w:r>
    </w:p>
    <w:p w14:paraId="5BE5B416" w14:textId="77777777" w:rsidR="00093B25" w:rsidRDefault="00000000">
      <w:pPr>
        <w:spacing w:after="160"/>
      </w:pPr>
      <w:r>
        <w:t>• Zawodnicy ubezpieczają się we własnym zakresie.</w:t>
      </w:r>
      <w:r>
        <w:br/>
        <w:t>• Organizator zastrzega sobie prawo do zmian w regulaminie.</w:t>
      </w:r>
      <w:r>
        <w:br/>
        <w:t>• Udział w turnieju jest równoznaczny z wyrażeniem zgody na publikację zdjęć i wyników w mediach organizatora.</w:t>
      </w:r>
      <w:r>
        <w:br/>
        <w:t>• Ostateczna interpretacja niniejszego regulaminu należy do organizatora.</w:t>
      </w:r>
    </w:p>
    <w:sectPr w:rsidR="00093B2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2153925">
    <w:abstractNumId w:val="8"/>
  </w:num>
  <w:num w:numId="2" w16cid:durableId="603806684">
    <w:abstractNumId w:val="6"/>
  </w:num>
  <w:num w:numId="3" w16cid:durableId="1824619852">
    <w:abstractNumId w:val="5"/>
  </w:num>
  <w:num w:numId="4" w16cid:durableId="397560687">
    <w:abstractNumId w:val="4"/>
  </w:num>
  <w:num w:numId="5" w16cid:durableId="1101729934">
    <w:abstractNumId w:val="7"/>
  </w:num>
  <w:num w:numId="6" w16cid:durableId="1162500543">
    <w:abstractNumId w:val="3"/>
  </w:num>
  <w:num w:numId="7" w16cid:durableId="753210984">
    <w:abstractNumId w:val="2"/>
  </w:num>
  <w:num w:numId="8" w16cid:durableId="1459911920">
    <w:abstractNumId w:val="1"/>
  </w:num>
  <w:num w:numId="9" w16cid:durableId="952860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93B25"/>
    <w:rsid w:val="0015074B"/>
    <w:rsid w:val="0022129C"/>
    <w:rsid w:val="00283F00"/>
    <w:rsid w:val="0029639D"/>
    <w:rsid w:val="002E6744"/>
    <w:rsid w:val="00326F90"/>
    <w:rsid w:val="00532358"/>
    <w:rsid w:val="007B7C34"/>
    <w:rsid w:val="007E02AC"/>
    <w:rsid w:val="008422D5"/>
    <w:rsid w:val="00AA1D8D"/>
    <w:rsid w:val="00B47730"/>
    <w:rsid w:val="00CB0664"/>
    <w:rsid w:val="00EE27E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6BB39A"/>
  <w14:defaultImageDpi w14:val="300"/>
  <w15:docId w15:val="{F11FBB84-5D35-4C19-A5E6-48148EF43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cze">
    <w:name w:val="Hyperlink"/>
    <w:basedOn w:val="Domylnaczcionkaakapitu"/>
    <w:uiPriority w:val="99"/>
    <w:unhideWhenUsed/>
    <w:rsid w:val="00EE27E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E27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.zaskalski@pzszach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309</Words>
  <Characters>1860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2165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Paweł Zaskalski</cp:lastModifiedBy>
  <cp:revision>3</cp:revision>
  <dcterms:created xsi:type="dcterms:W3CDTF">2025-11-13T09:36:00Z</dcterms:created>
  <dcterms:modified xsi:type="dcterms:W3CDTF">2025-12-02T21:49:00Z</dcterms:modified>
  <cp:category/>
</cp:coreProperties>
</file>